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 xml:space="preserve">04 февраля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5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3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3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3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3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0412365400395000872520154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8">
    <w:name w:val="cat-ExternalSystemDefined grp-45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3rplc-26">
    <w:name w:val="cat-ExternalSystemDefined grp-43 rplc-26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9">
    <w:name w:val="cat-ExternalSystemDefined grp-43 rplc-29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3rplc-40">
    <w:name w:val="cat-ExternalSystemDefined grp-43 rplc-40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